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559E" w14:textId="3A7653DA" w:rsidR="0087575A" w:rsidRDefault="00C84DB1" w:rsidP="00FA21C0">
      <w:pPr>
        <w:pStyle w:val="aa"/>
        <w:spacing w:line="0" w:lineRule="atLeast"/>
        <w:jc w:val="center"/>
        <w:rPr>
          <w:lang w:eastAsia="zh-TW"/>
        </w:rPr>
      </w:pPr>
      <w:bookmarkStart w:id="0" w:name="_Hlk200628052"/>
      <w:r w:rsidRPr="00F5696E">
        <w:rPr>
          <w:lang w:eastAsia="zh-TW"/>
        </w:rPr>
        <w:t>《</w:t>
      </w:r>
      <w:bookmarkStart w:id="1" w:name="_Hlk201069390"/>
      <w:r w:rsidR="0003103F">
        <w:rPr>
          <w:rFonts w:hint="eastAsia"/>
          <w:lang w:eastAsia="zh-TW"/>
        </w:rPr>
        <w:t>平凡的閃耀</w:t>
      </w:r>
      <w:bookmarkEnd w:id="1"/>
      <w:r w:rsidRPr="00F5696E">
        <w:rPr>
          <w:lang w:eastAsia="zh-TW"/>
        </w:rPr>
        <w:t>》故事</w:t>
      </w:r>
      <w:r w:rsidR="007C7683">
        <w:rPr>
          <w:rFonts w:hint="eastAsia"/>
          <w:lang w:eastAsia="zh-TW"/>
        </w:rPr>
        <w:t>報導</w:t>
      </w:r>
    </w:p>
    <w:bookmarkEnd w:id="0"/>
    <w:p w14:paraId="7D7D4DA2" w14:textId="77777777" w:rsidR="00C9386E" w:rsidRPr="00C9386E" w:rsidRDefault="00C9386E" w:rsidP="00FA21C0">
      <w:pPr>
        <w:spacing w:line="0" w:lineRule="atLeast"/>
        <w:jc w:val="center"/>
        <w:rPr>
          <w:rFonts w:ascii="微軟正黑體" w:eastAsia="微軟正黑體" w:hAnsi="微軟正黑體" w:cstheme="majorBidi"/>
          <w:b/>
          <w:bCs/>
          <w:color w:val="365F91" w:themeColor="accent1" w:themeShade="BF"/>
          <w:sz w:val="40"/>
          <w:szCs w:val="40"/>
          <w:lang w:eastAsia="zh-TW"/>
        </w:rPr>
      </w:pPr>
      <w:r w:rsidRPr="00C9386E">
        <w:rPr>
          <w:rFonts w:ascii="微軟正黑體" w:eastAsia="微軟正黑體" w:hAnsi="微軟正黑體" w:cstheme="majorBidi" w:hint="eastAsia"/>
          <w:b/>
          <w:bCs/>
          <w:color w:val="365F91" w:themeColor="accent1" w:themeShade="BF"/>
          <w:sz w:val="40"/>
          <w:szCs w:val="40"/>
          <w:lang w:eastAsia="zh-TW"/>
        </w:rPr>
        <w:t>在默默耕耘中，看見翻轉的契機</w:t>
      </w:r>
    </w:p>
    <w:p w14:paraId="4B184BBE" w14:textId="77777777" w:rsidR="007C7683" w:rsidRPr="007C7683" w:rsidRDefault="007C7683" w:rsidP="00FA21C0">
      <w:pPr>
        <w:spacing w:line="0" w:lineRule="atLeast"/>
        <w:jc w:val="center"/>
        <w:rPr>
          <w:rFonts w:ascii="微軟正黑體" w:eastAsia="微軟正黑體" w:hAnsi="微軟正黑體" w:cstheme="majorBidi"/>
          <w:b/>
          <w:bCs/>
          <w:color w:val="365F91" w:themeColor="accent1" w:themeShade="BF"/>
          <w:sz w:val="40"/>
          <w:szCs w:val="40"/>
          <w:lang w:eastAsia="zh-TW"/>
        </w:rPr>
      </w:pPr>
      <w:r w:rsidRPr="007C7683">
        <w:rPr>
          <w:rFonts w:ascii="微軟正黑體" w:eastAsia="微軟正黑體" w:hAnsi="微軟正黑體" w:cstheme="majorBidi" w:hint="eastAsia"/>
          <w:b/>
          <w:bCs/>
          <w:color w:val="365F91" w:themeColor="accent1" w:themeShade="BF"/>
          <w:sz w:val="40"/>
          <w:szCs w:val="40"/>
          <w:lang w:eastAsia="zh-TW"/>
        </w:rPr>
        <w:t>報名表</w:t>
      </w:r>
    </w:p>
    <w:p w14:paraId="61CDD1B8" w14:textId="77777777" w:rsidR="00913A8A" w:rsidRDefault="00C84DB1" w:rsidP="00913A8A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F630A7">
        <w:rPr>
          <w:rFonts w:ascii="標楷體" w:eastAsia="標楷體" w:hAnsi="標楷體"/>
          <w:sz w:val="24"/>
          <w:szCs w:val="24"/>
          <w:lang w:eastAsia="zh-TW"/>
        </w:rPr>
        <w:t>每</w:t>
      </w:r>
      <w:proofErr w:type="gramStart"/>
      <w:r w:rsidRPr="00F630A7">
        <w:rPr>
          <w:rFonts w:ascii="標楷體" w:eastAsia="標楷體" w:hAnsi="標楷體"/>
          <w:sz w:val="24"/>
          <w:szCs w:val="24"/>
          <w:lang w:eastAsia="zh-TW"/>
        </w:rPr>
        <w:t>個</w:t>
      </w:r>
      <w:proofErr w:type="gramEnd"/>
      <w:r w:rsidRPr="00F630A7">
        <w:rPr>
          <w:rFonts w:ascii="標楷體" w:eastAsia="標楷體" w:hAnsi="標楷體"/>
          <w:sz w:val="24"/>
          <w:szCs w:val="24"/>
          <w:lang w:eastAsia="zh-TW"/>
        </w:rPr>
        <w:t>選擇背後都有一段故事。</w:t>
      </w:r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是經過努力與信念。當然也有制度在守護。</w:t>
      </w:r>
    </w:p>
    <w:p w14:paraId="204B62D6" w14:textId="40C1B1C6" w:rsidR="00913A8A" w:rsidRDefault="007C7683" w:rsidP="00913A8A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他們靜靜耕耘，在被誤會的行業裡，用真誠、努力與時間，</w:t>
      </w:r>
      <w:proofErr w:type="gramStart"/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活出自己</w:t>
      </w:r>
      <w:proofErr w:type="gramEnd"/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。用心走好每一步。這次，我們想讓這些故事，被聽見，也被理解。</w:t>
      </w:r>
    </w:p>
    <w:p w14:paraId="7E1E96A8" w14:textId="6C62AB1D" w:rsidR="0087575A" w:rsidRPr="00F630A7" w:rsidRDefault="00C84DB1" w:rsidP="00913A8A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F630A7">
        <w:rPr>
          <w:rFonts w:ascii="標楷體" w:eastAsia="標楷體" w:hAnsi="標楷體"/>
          <w:sz w:val="24"/>
          <w:szCs w:val="24"/>
          <w:lang w:eastAsia="zh-TW"/>
        </w:rPr>
        <w:t>誠摯邀請您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報名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參與「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人物故事報導計畫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」，讓社會看見產業中努力經營的你、不同面貌的你。被選中的參與者，我們將</w:t>
      </w:r>
      <w:r w:rsidR="0003103F" w:rsidRPr="00F630A7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故事屬性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安排文字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影音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或聲音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採訪，並收錄於</w:t>
      </w:r>
      <w:r w:rsidR="00F5696E" w:rsidRPr="00F630A7">
        <w:rPr>
          <w:rFonts w:ascii="標楷體" w:eastAsia="標楷體" w:hAnsi="標楷體" w:hint="eastAsia"/>
          <w:sz w:val="24"/>
          <w:szCs w:val="24"/>
          <w:lang w:eastAsia="zh-TW"/>
        </w:rPr>
        <w:t>今周刊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「今選頻道-</w:t>
      </w:r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《</w:t>
      </w:r>
      <w:r w:rsidR="0003103F" w:rsidRPr="00F630A7">
        <w:rPr>
          <w:rFonts w:ascii="標楷體" w:eastAsia="標楷體" w:hAnsi="標楷體" w:hint="eastAsia"/>
          <w:sz w:val="24"/>
          <w:szCs w:val="24"/>
          <w:lang w:eastAsia="zh-TW"/>
        </w:rPr>
        <w:t>平凡的閃耀</w:t>
      </w:r>
      <w:r w:rsidRPr="00F630A7">
        <w:rPr>
          <w:rFonts w:ascii="標楷體" w:eastAsia="標楷體" w:hAnsi="標楷體" w:hint="eastAsia"/>
          <w:sz w:val="24"/>
          <w:szCs w:val="24"/>
          <w:lang w:eastAsia="zh-TW"/>
        </w:rPr>
        <w:t>》故事</w:t>
      </w:r>
      <w:r w:rsidR="00F5696E" w:rsidRPr="00F630A7">
        <w:rPr>
          <w:rFonts w:ascii="標楷體" w:eastAsia="標楷體" w:hAnsi="標楷體" w:hint="eastAsia"/>
          <w:sz w:val="24"/>
          <w:szCs w:val="24"/>
          <w:lang w:eastAsia="zh-TW"/>
        </w:rPr>
        <w:t>報導</w:t>
      </w:r>
      <w:r w:rsidR="007C7683" w:rsidRPr="00F630A7">
        <w:rPr>
          <w:rFonts w:ascii="標楷體" w:eastAsia="標楷體" w:hAnsi="標楷體" w:hint="eastAsia"/>
          <w:sz w:val="24"/>
          <w:szCs w:val="24"/>
          <w:lang w:eastAsia="zh-TW"/>
        </w:rPr>
        <w:t>專區</w:t>
      </w:r>
      <w:r w:rsidR="00F5696E" w:rsidRPr="00F630A7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Pr="00F630A7">
        <w:rPr>
          <w:rFonts w:ascii="標楷體" w:eastAsia="標楷體" w:hAnsi="標楷體"/>
          <w:sz w:val="24"/>
          <w:szCs w:val="24"/>
          <w:lang w:eastAsia="zh-TW"/>
        </w:rPr>
        <w:t>中，一起向社會傳遞正向價值。</w:t>
      </w:r>
    </w:p>
    <w:p w14:paraId="64AB3836" w14:textId="77777777" w:rsidR="00484685" w:rsidRPr="00484685" w:rsidRDefault="00484685" w:rsidP="007C7683">
      <w:pPr>
        <w:rPr>
          <w:rFonts w:ascii="微軟正黑體" w:eastAsia="微軟正黑體" w:hAnsi="微軟正黑體"/>
          <w:lang w:eastAsia="zh-TW"/>
        </w:rPr>
      </w:pPr>
    </w:p>
    <w:p w14:paraId="768694AD" w14:textId="77777777" w:rsidR="0087575A" w:rsidRPr="00F5696E" w:rsidRDefault="00C84DB1">
      <w:pPr>
        <w:pStyle w:val="21"/>
        <w:rPr>
          <w:rFonts w:ascii="微軟正黑體" w:eastAsia="微軟正黑體" w:hAnsi="微軟正黑體"/>
        </w:rPr>
      </w:pPr>
      <w:proofErr w:type="spellStart"/>
      <w:r w:rsidRPr="00F5696E">
        <w:rPr>
          <w:rFonts w:ascii="微軟正黑體" w:eastAsia="微軟正黑體" w:hAnsi="微軟正黑體"/>
        </w:rPr>
        <w:t>基本資料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7575A" w:rsidRPr="00F5696E" w14:paraId="4ADEDA64" w14:textId="77777777" w:rsidTr="00F5696E">
        <w:tc>
          <w:tcPr>
            <w:tcW w:w="4320" w:type="dxa"/>
            <w:tcBorders>
              <w:bottom w:val="single" w:sz="4" w:space="0" w:color="auto"/>
            </w:tcBorders>
          </w:tcPr>
          <w:p w14:paraId="2402B58C" w14:textId="77777777" w:rsidR="0087575A" w:rsidRPr="00F630A7" w:rsidRDefault="00C84DB1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  <w:proofErr w:type="spellEnd"/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:</w:t>
            </w:r>
            <w:proofErr w:type="gramEnd"/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6FB89B6" w14:textId="77777777" w:rsidR="0087575A" w:rsidRPr="00F630A7" w:rsidRDefault="00F5696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性別</w:t>
            </w:r>
            <w:proofErr w:type="spellEnd"/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:</w:t>
            </w:r>
            <w:proofErr w:type="gramEnd"/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7575A" w:rsidRPr="00F5696E" w14:paraId="504DEFCB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6D0EE9" w14:textId="77777777" w:rsidR="0087575A" w:rsidRPr="00F630A7" w:rsidRDefault="00F5696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年齡</w:t>
            </w:r>
            <w:proofErr w:type="spellEnd"/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:</w:t>
            </w:r>
            <w:proofErr w:type="gramEnd"/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CE1DFA8" w14:textId="77777777" w:rsidR="0087575A" w:rsidRPr="00F630A7" w:rsidRDefault="00F5696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聯絡電話</w:t>
            </w:r>
            <w:proofErr w:type="spellEnd"/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:</w:t>
            </w:r>
            <w:proofErr w:type="gramEnd"/>
          </w:p>
        </w:tc>
      </w:tr>
      <w:tr w:rsidR="0087575A" w:rsidRPr="00F5696E" w14:paraId="7A799E64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8F52EB0" w14:textId="77777777" w:rsidR="0087575A" w:rsidRPr="00F630A7" w:rsidRDefault="00C84DB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</w:rPr>
              <w:t xml:space="preserve"> :</w:t>
            </w:r>
            <w:proofErr w:type="gramEnd"/>
            <w:r w:rsidR="005F1628" w:rsidRPr="00F630A7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10CFE03" w14:textId="77777777" w:rsidR="0087575A" w:rsidRPr="00F630A7" w:rsidRDefault="0087575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87575A" w:rsidRPr="00F5696E" w14:paraId="701FD924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6BE5259" w14:textId="77777777" w:rsidR="0087575A" w:rsidRPr="00F630A7" w:rsidRDefault="00C84DB1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所在地區（</w:t>
            </w:r>
            <w:r w:rsidR="00F5696E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填寫縣市即可</w:t>
            </w: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）</w:t>
            </w:r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E69E916" w14:textId="77777777" w:rsidR="0087575A" w:rsidRPr="00F630A7" w:rsidRDefault="0087575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87575A" w:rsidRPr="00F5696E" w14:paraId="59512424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0DA2681" w14:textId="77777777" w:rsidR="0087575A" w:rsidRPr="00F630A7" w:rsidRDefault="00C84DB1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spell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所屬</w:t>
            </w:r>
            <w:proofErr w:type="spellEnd"/>
            <w:r w:rsidR="00637F8A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傳銷</w:t>
            </w:r>
            <w:proofErr w:type="spellStart"/>
            <w:r w:rsidRPr="00F630A7">
              <w:rPr>
                <w:rFonts w:ascii="微軟正黑體" w:eastAsia="微軟正黑體" w:hAnsi="微軟正黑體"/>
                <w:sz w:val="24"/>
                <w:szCs w:val="24"/>
              </w:rPr>
              <w:t>單位／公司</w:t>
            </w:r>
            <w:proofErr w:type="spellEnd"/>
            <w:r w:rsidR="005F1628"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C03D00C" w14:textId="77777777" w:rsidR="0087575A" w:rsidRPr="00F630A7" w:rsidRDefault="005F1628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職稱 </w:t>
            </w: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:  </w:t>
            </w:r>
          </w:p>
        </w:tc>
      </w:tr>
      <w:tr w:rsidR="005F1628" w:rsidRPr="00F5696E" w14:paraId="7C4CA1BA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8E4535F" w14:textId="77777777" w:rsidR="005F1628" w:rsidRPr="00F630A7" w:rsidRDefault="005F1628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入行總年資 </w:t>
            </w: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:   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F1245" w14:textId="40BDE075" w:rsidR="005F1628" w:rsidRPr="00F630A7" w:rsidRDefault="00EA533D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 w:hint="eastAsia"/>
                <w:color w:val="EE0000"/>
                <w:sz w:val="24"/>
                <w:szCs w:val="24"/>
                <w:lang w:eastAsia="zh-TW"/>
              </w:rPr>
              <w:t>傳銷</w:t>
            </w:r>
            <w:r w:rsidR="005F1628" w:rsidRPr="00F630A7">
              <w:rPr>
                <w:rFonts w:ascii="微軟正黑體" w:eastAsia="微軟正黑體" w:hAnsi="微軟正黑體" w:hint="eastAsia"/>
                <w:color w:val="EE0000"/>
                <w:sz w:val="24"/>
                <w:szCs w:val="24"/>
                <w:lang w:eastAsia="zh-TW"/>
              </w:rPr>
              <w:t xml:space="preserve">年收入 </w:t>
            </w:r>
            <w:r w:rsidR="005F1628"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:  </w:t>
            </w:r>
          </w:p>
        </w:tc>
      </w:tr>
      <w:tr w:rsidR="005F1628" w:rsidRPr="00F5696E" w14:paraId="3BB82DA1" w14:textId="77777777" w:rsidTr="00F5696E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E55369" w14:textId="77777777" w:rsidR="005F1628" w:rsidRPr="00F630A7" w:rsidRDefault="005F1628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加入傳銷產業的原因 </w:t>
            </w: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:</w:t>
            </w:r>
          </w:p>
          <w:p w14:paraId="52BD99EB" w14:textId="77777777" w:rsidR="00BC65AF" w:rsidRPr="00F630A7" w:rsidRDefault="00BC65A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EC69DBE" w14:textId="2B6C18C1" w:rsidR="005F1628" w:rsidRPr="00F630A7" w:rsidRDefault="00BC65A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得獎</w:t>
            </w:r>
            <w:r w:rsidR="00FA21C0" w:rsidRPr="00F630A7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eastAsia="zh-TW"/>
              </w:rPr>
              <w:t>或認證</w:t>
            </w:r>
            <w:r w:rsidRPr="00F630A7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事蹟 </w:t>
            </w:r>
            <w:r w:rsidRPr="00F630A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: </w:t>
            </w:r>
          </w:p>
          <w:p w14:paraId="349E65E7" w14:textId="77777777" w:rsidR="00BC65AF" w:rsidRPr="00F630A7" w:rsidRDefault="00BC65A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14:paraId="23BB43BF" w14:textId="2FF3630D" w:rsidR="0087575A" w:rsidRDefault="00C84DB1" w:rsidP="00913A8A">
      <w:pPr>
        <w:pStyle w:val="21"/>
        <w:tabs>
          <w:tab w:val="left" w:pos="5415"/>
        </w:tabs>
        <w:rPr>
          <w:rFonts w:ascii="微軟正黑體" w:eastAsia="微軟正黑體" w:hAnsi="微軟正黑體"/>
          <w:lang w:eastAsia="zh-TW"/>
        </w:rPr>
      </w:pPr>
      <w:r w:rsidRPr="00F5696E">
        <w:rPr>
          <w:rFonts w:ascii="微軟正黑體" w:eastAsia="微軟正黑體" w:hAnsi="微軟正黑體"/>
          <w:lang w:eastAsia="zh-TW"/>
        </w:rPr>
        <w:lastRenderedPageBreak/>
        <w:t>故事填寫區（請盡量詳實描述）</w:t>
      </w:r>
      <w:r w:rsidR="00913A8A">
        <w:rPr>
          <w:rFonts w:ascii="微軟正黑體" w:eastAsia="微軟正黑體" w:hAnsi="微軟正黑體"/>
          <w:lang w:eastAsia="zh-TW"/>
        </w:rPr>
        <w:tab/>
      </w:r>
    </w:p>
    <w:p w14:paraId="6222AA16" w14:textId="77777777" w:rsidR="004876C5" w:rsidRPr="004876C5" w:rsidRDefault="004876C5" w:rsidP="004876C5">
      <w:pPr>
        <w:rPr>
          <w:rFonts w:eastAsia="新細明體"/>
          <w:lang w:eastAsia="zh-TW"/>
        </w:rPr>
      </w:pPr>
    </w:p>
    <w:p w14:paraId="66E3F491" w14:textId="75B4694B" w:rsidR="004876C5" w:rsidRDefault="00F5696E">
      <w:pPr>
        <w:rPr>
          <w:rFonts w:ascii="微軟正黑體" w:eastAsia="微軟正黑體" w:hAnsi="微軟正黑體"/>
          <w:lang w:eastAsia="zh-TW"/>
        </w:rPr>
      </w:pPr>
      <w:r>
        <w:rPr>
          <w:rFonts w:ascii="MS Gothic" w:eastAsia="MS Gothic" w:hAnsi="MS Gothic" w:cs="MS Gothic"/>
          <w:lang w:eastAsia="zh-TW"/>
        </w:rPr>
        <w:t>❶</w:t>
      </w:r>
      <w:r w:rsidR="00C84DB1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你</w:t>
      </w:r>
      <w:r w:rsidR="00EA533D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原本的</w:t>
      </w:r>
      <w:r w:rsidR="00C84DB1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職業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／身份是？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（</w:t>
      </w:r>
      <w:proofErr w:type="gramEnd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例：</w:t>
      </w:r>
      <w:r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律師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／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全職爸媽</w:t>
      </w:r>
      <w:proofErr w:type="gramEnd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／</w:t>
      </w:r>
      <w:r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營養師</w:t>
      </w:r>
      <w:r w:rsidRPr="00F630A7">
        <w:rPr>
          <w:rFonts w:ascii="微軟正黑體" w:eastAsia="微軟正黑體" w:hAnsi="微軟正黑體"/>
          <w:sz w:val="24"/>
          <w:szCs w:val="24"/>
          <w:lang w:eastAsia="zh-TW"/>
        </w:rPr>
        <w:t xml:space="preserve"> / 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健身教練…</w:t>
      </w:r>
      <w:r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等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）</w:t>
      </w:r>
      <w:proofErr w:type="gramEnd"/>
      <w:r w:rsidR="00C84DB1" w:rsidRPr="00F5696E">
        <w:rPr>
          <w:rFonts w:ascii="微軟正黑體" w:eastAsia="微軟正黑體" w:hAnsi="微軟正黑體"/>
          <w:lang w:eastAsia="zh-TW"/>
        </w:rPr>
        <w:br/>
      </w:r>
    </w:p>
    <w:p w14:paraId="522A5211" w14:textId="77777777" w:rsidR="0087575A" w:rsidRPr="00F5696E" w:rsidRDefault="00C84DB1">
      <w:pPr>
        <w:rPr>
          <w:rFonts w:ascii="微軟正黑體" w:eastAsia="微軟正黑體" w:hAnsi="微軟正黑體"/>
          <w:lang w:eastAsia="zh-TW"/>
        </w:rPr>
      </w:pPr>
      <w:r w:rsidRPr="00F5696E">
        <w:rPr>
          <w:rFonts w:ascii="微軟正黑體" w:eastAsia="微軟正黑體" w:hAnsi="微軟正黑體"/>
          <w:lang w:eastAsia="zh-TW"/>
        </w:rPr>
        <w:br/>
      </w:r>
      <w:proofErr w:type="gramStart"/>
      <w:r w:rsidRPr="00F5696E">
        <w:rPr>
          <w:rFonts w:ascii="微軟正黑體" w:eastAsia="微軟正黑體" w:hAnsi="微軟正黑體"/>
          <w:lang w:eastAsia="zh-TW"/>
        </w:rPr>
        <w:t>＿＿＿＿＿＿＿＿＿＿＿＿＿＿＿＿＿＿＿＿</w:t>
      </w:r>
      <w:proofErr w:type="gramEnd"/>
      <w:r w:rsidRPr="00F5696E">
        <w:rPr>
          <w:rFonts w:ascii="微軟正黑體" w:eastAsia="微軟正黑體" w:hAnsi="微軟正黑體"/>
          <w:lang w:eastAsia="zh-TW"/>
        </w:rPr>
        <w:t>＿＿＿＿＿＿＿＿＿＿＿＿＿＿＿＿</w:t>
      </w:r>
      <w:r w:rsidRPr="00F5696E">
        <w:rPr>
          <w:rFonts w:ascii="微軟正黑體" w:eastAsia="微軟正黑體" w:hAnsi="微軟正黑體"/>
          <w:lang w:eastAsia="zh-TW"/>
        </w:rPr>
        <w:br/>
      </w:r>
    </w:p>
    <w:p w14:paraId="3C9B2586" w14:textId="758CC5E9" w:rsidR="00F5696E" w:rsidRDefault="00F5696E" w:rsidP="006F658B">
      <w:pPr>
        <w:ind w:left="284" w:hangingChars="129" w:hanging="284"/>
        <w:rPr>
          <w:rFonts w:ascii="微軟正黑體" w:eastAsia="微軟正黑體" w:hAnsi="微軟正黑體"/>
          <w:lang w:eastAsia="zh-TW"/>
        </w:rPr>
      </w:pPr>
      <w:r>
        <w:rPr>
          <w:rFonts w:ascii="MS Gothic" w:eastAsia="MS Gothic" w:hAnsi="MS Gothic" w:cs="MS Gothic"/>
          <w:lang w:eastAsia="zh-TW"/>
        </w:rPr>
        <w:t>❷</w:t>
      </w:r>
      <w:r w:rsidR="00C84DB1" w:rsidRPr="00F5696E">
        <w:rPr>
          <w:rFonts w:ascii="微軟正黑體" w:eastAsia="微軟正黑體" w:hAnsi="微軟正黑體"/>
          <w:lang w:eastAsia="zh-TW"/>
        </w:rPr>
        <w:t xml:space="preserve"> 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除了</w:t>
      </w:r>
      <w:r w:rsidR="00EA533D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目前的傳銷事業</w:t>
      </w:r>
      <w:r w:rsidR="00C84DB1" w:rsidRPr="00F630A7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，</w:t>
      </w:r>
      <w:r w:rsidR="00EA533D" w:rsidRPr="00F630A7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還有</w:t>
      </w:r>
      <w:r w:rsidR="00C84DB1" w:rsidRPr="00F630A7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經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營哪方面的</w:t>
      </w:r>
      <w:r w:rsidR="005F1628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事業</w:t>
      </w:r>
      <w:r w:rsidR="00F630A7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（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副業</w:t>
      </w:r>
      <w:r w:rsidR="00F630A7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）？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（</w:t>
      </w:r>
      <w:proofErr w:type="gramEnd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例：團隊經營／商品推廣／數位教育…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）</w:t>
      </w:r>
      <w:proofErr w:type="gramEnd"/>
      <w:r w:rsidR="00C84DB1" w:rsidRPr="00F5696E">
        <w:rPr>
          <w:rFonts w:ascii="微軟正黑體" w:eastAsia="微軟正黑體" w:hAnsi="微軟正黑體"/>
          <w:lang w:eastAsia="zh-TW"/>
        </w:rPr>
        <w:br/>
      </w:r>
    </w:p>
    <w:p w14:paraId="26FB6D3C" w14:textId="77777777" w:rsidR="004876C5" w:rsidRDefault="004876C5">
      <w:pPr>
        <w:rPr>
          <w:rFonts w:ascii="微軟正黑體" w:eastAsia="微軟正黑體" w:hAnsi="微軟正黑體"/>
          <w:lang w:eastAsia="zh-TW"/>
        </w:rPr>
      </w:pPr>
    </w:p>
    <w:p w14:paraId="169A4B53" w14:textId="77777777" w:rsidR="0087575A" w:rsidRPr="00F5696E" w:rsidRDefault="00C84DB1">
      <w:pPr>
        <w:rPr>
          <w:rFonts w:ascii="微軟正黑體" w:eastAsia="微軟正黑體" w:hAnsi="微軟正黑體"/>
        </w:rPr>
      </w:pPr>
      <w:r w:rsidRPr="00F5696E">
        <w:rPr>
          <w:rFonts w:ascii="微軟正黑體" w:eastAsia="微軟正黑體" w:hAnsi="微軟正黑體"/>
          <w:lang w:eastAsia="zh-TW"/>
        </w:rPr>
        <w:br/>
      </w:r>
      <w:r w:rsidRPr="00F5696E">
        <w:rPr>
          <w:rFonts w:ascii="微軟正黑體" w:eastAsia="微軟正黑體" w:hAnsi="微軟正黑體"/>
        </w:rPr>
        <w:t>＿＿＿＿＿＿＿＿＿＿＿＿＿＿＿＿＿＿＿＿＿＿＿＿＿＿＿＿＿＿＿＿＿＿＿＿</w:t>
      </w:r>
      <w:r w:rsidRPr="00F5696E">
        <w:rPr>
          <w:rFonts w:ascii="微軟正黑體" w:eastAsia="微軟正黑體" w:hAnsi="微軟正黑體"/>
        </w:rPr>
        <w:br/>
      </w:r>
    </w:p>
    <w:p w14:paraId="38486F4B" w14:textId="2D92BD5C" w:rsidR="00F5696E" w:rsidRPr="00F630A7" w:rsidRDefault="00F5696E">
      <w:pPr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MS Gothic" w:eastAsia="MS Gothic" w:hAnsi="MS Gothic" w:cs="MS Gothic"/>
          <w:lang w:eastAsia="zh-TW"/>
        </w:rPr>
        <w:t>❸</w:t>
      </w:r>
      <w:r w:rsidR="00C84DB1" w:rsidRPr="00F5696E">
        <w:rPr>
          <w:rFonts w:ascii="微軟正黑體" w:eastAsia="微軟正黑體" w:hAnsi="微軟正黑體"/>
          <w:lang w:eastAsia="zh-TW"/>
        </w:rPr>
        <w:t xml:space="preserve"> </w:t>
      </w:r>
      <w:r w:rsidR="00C84DB1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您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是否曾因為</w:t>
      </w:r>
      <w:r w:rsidR="00EA533D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從事傳銷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，被他人誤解過？你當時的心情與回應是什麼？</w:t>
      </w:r>
    </w:p>
    <w:p w14:paraId="4DE2564E" w14:textId="77777777" w:rsidR="0003103F" w:rsidRDefault="0003103F">
      <w:pPr>
        <w:rPr>
          <w:rFonts w:ascii="微軟正黑體" w:eastAsia="微軟正黑體" w:hAnsi="微軟正黑體"/>
          <w:lang w:eastAsia="zh-TW"/>
        </w:rPr>
      </w:pPr>
    </w:p>
    <w:p w14:paraId="00B8E304" w14:textId="5981E7A6" w:rsidR="0003103F" w:rsidRDefault="00F5696E">
      <w:pPr>
        <w:rPr>
          <w:rFonts w:ascii="微軟正黑體" w:eastAsia="微軟正黑體" w:hAnsi="微軟正黑體"/>
          <w:lang w:eastAsia="zh-TW"/>
        </w:rPr>
      </w:pPr>
      <w:r w:rsidRPr="00F5696E">
        <w:rPr>
          <w:rFonts w:ascii="微軟正黑體" w:eastAsia="微軟正黑體" w:hAnsi="微軟正黑體"/>
          <w:lang w:eastAsia="zh-TW"/>
        </w:rPr>
        <w:t xml:space="preserve"> </w:t>
      </w:r>
    </w:p>
    <w:p w14:paraId="56C08B1D" w14:textId="75ACF0ED" w:rsidR="0003103F" w:rsidRPr="00F5696E" w:rsidRDefault="00C84DB1">
      <w:pPr>
        <w:rPr>
          <w:rFonts w:ascii="微軟正黑體" w:eastAsia="微軟正黑體" w:hAnsi="微軟正黑體"/>
        </w:rPr>
      </w:pPr>
      <w:r w:rsidRPr="00F5696E">
        <w:rPr>
          <w:rFonts w:ascii="微軟正黑體" w:eastAsia="微軟正黑體" w:hAnsi="微軟正黑體"/>
          <w:lang w:eastAsia="zh-TW"/>
        </w:rPr>
        <w:br/>
      </w:r>
      <w:r w:rsidRPr="00F5696E">
        <w:rPr>
          <w:rFonts w:ascii="微軟正黑體" w:eastAsia="微軟正黑體" w:hAnsi="微軟正黑體"/>
        </w:rPr>
        <w:t>＿＿＿＿＿＿＿＿＿＿＿＿＿＿＿＿＿＿＿＿＿＿＿＿＿＿＿＿＿＿＿＿＿＿＿＿</w:t>
      </w:r>
      <w:r w:rsidRPr="00F5696E">
        <w:rPr>
          <w:rFonts w:ascii="微軟正黑體" w:eastAsia="微軟正黑體" w:hAnsi="微軟正黑體"/>
        </w:rPr>
        <w:br/>
      </w:r>
    </w:p>
    <w:p w14:paraId="33A5C96D" w14:textId="11FCBD6A" w:rsidR="00F5696E" w:rsidRDefault="00F5696E">
      <w:pPr>
        <w:rPr>
          <w:rFonts w:ascii="微軟正黑體" w:eastAsia="微軟正黑體" w:hAnsi="微軟正黑體"/>
          <w:lang w:eastAsia="zh-TW"/>
        </w:rPr>
      </w:pPr>
      <w:r>
        <w:rPr>
          <w:rFonts w:ascii="MS Gothic" w:eastAsia="MS Gothic" w:hAnsi="MS Gothic" w:cs="MS Gothic"/>
          <w:lang w:eastAsia="zh-TW"/>
        </w:rPr>
        <w:t>❹</w:t>
      </w:r>
      <w:r w:rsidR="00C84DB1" w:rsidRPr="00F5696E">
        <w:rPr>
          <w:rFonts w:ascii="微軟正黑體" w:eastAsia="微軟正黑體" w:hAnsi="微軟正黑體"/>
          <w:lang w:eastAsia="zh-TW"/>
        </w:rPr>
        <w:t xml:space="preserve"> </w:t>
      </w:r>
      <w:r w:rsidR="00C84DB1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您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當初為什麼會選擇經營</w:t>
      </w:r>
      <w:r w:rsidR="00484685" w:rsidRPr="00F630A7">
        <w:rPr>
          <w:rFonts w:ascii="微軟正黑體" w:eastAsia="微軟正黑體" w:hAnsi="微軟正黑體" w:hint="eastAsia"/>
          <w:color w:val="FF0000"/>
          <w:sz w:val="24"/>
          <w:szCs w:val="24"/>
          <w:lang w:eastAsia="zh-TW"/>
        </w:rPr>
        <w:t>傳銷事業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？你印象最深的一段過程是什麼？</w:t>
      </w:r>
      <w:r w:rsidR="00C84DB1" w:rsidRPr="00F5696E">
        <w:rPr>
          <w:rFonts w:ascii="微軟正黑體" w:eastAsia="微軟正黑體" w:hAnsi="微軟正黑體"/>
          <w:lang w:eastAsia="zh-TW"/>
        </w:rPr>
        <w:br/>
      </w:r>
    </w:p>
    <w:p w14:paraId="1B366B08" w14:textId="77777777" w:rsidR="00FA21C0" w:rsidRDefault="00FA21C0">
      <w:pPr>
        <w:rPr>
          <w:rFonts w:ascii="微軟正黑體" w:eastAsia="微軟正黑體" w:hAnsi="微軟正黑體"/>
          <w:lang w:eastAsia="zh-TW"/>
        </w:rPr>
      </w:pPr>
    </w:p>
    <w:p w14:paraId="329163E3" w14:textId="77777777" w:rsidR="00FA21C0" w:rsidRDefault="00C84DB1">
      <w:pPr>
        <w:rPr>
          <w:rFonts w:ascii="微軟正黑體" w:eastAsia="微軟正黑體" w:hAnsi="微軟正黑體"/>
        </w:rPr>
      </w:pPr>
      <w:r w:rsidRPr="00F5696E">
        <w:rPr>
          <w:rFonts w:ascii="微軟正黑體" w:eastAsia="微軟正黑體" w:hAnsi="微軟正黑體"/>
          <w:lang w:eastAsia="zh-TW"/>
        </w:rPr>
        <w:lastRenderedPageBreak/>
        <w:br/>
      </w:r>
      <w:r w:rsidRPr="00F5696E">
        <w:rPr>
          <w:rFonts w:ascii="微軟正黑體" w:eastAsia="微軟正黑體" w:hAnsi="微軟正黑體"/>
        </w:rPr>
        <w:t>＿＿＿＿＿＿＿＿＿＿＿＿＿＿＿＿＿＿＿＿＿＿＿＿＿＿＿＿＿＿＿＿＿＿＿＿</w:t>
      </w:r>
    </w:p>
    <w:p w14:paraId="33CB7827" w14:textId="0EB1C952" w:rsidR="004876C5" w:rsidRPr="00F5696E" w:rsidRDefault="004876C5">
      <w:pPr>
        <w:rPr>
          <w:rFonts w:ascii="微軟正黑體" w:eastAsia="微軟正黑體" w:hAnsi="微軟正黑體"/>
        </w:rPr>
      </w:pPr>
    </w:p>
    <w:p w14:paraId="14B33B97" w14:textId="75C1743D" w:rsidR="009C5C97" w:rsidRPr="009C5C97" w:rsidRDefault="00F5696E">
      <w:pPr>
        <w:rPr>
          <w:rFonts w:ascii="微軟正黑體" w:eastAsia="微軟正黑體" w:hAnsi="微軟正黑體"/>
          <w:lang w:eastAsia="zh-TW"/>
        </w:rPr>
      </w:pPr>
      <w:r>
        <w:rPr>
          <w:rFonts w:ascii="MS Gothic" w:eastAsia="MS Gothic" w:hAnsi="MS Gothic" w:cs="MS Gothic"/>
          <w:lang w:eastAsia="zh-TW"/>
        </w:rPr>
        <w:t>❺</w:t>
      </w:r>
      <w:r w:rsidR="00FA21C0" w:rsidRPr="00F630A7">
        <w:rPr>
          <w:rFonts w:ascii="MS Gothic" w:eastAsia="MS Gothic" w:hAnsi="MS Gothic" w:cs="MS Gothic"/>
          <w:sz w:val="24"/>
          <w:szCs w:val="24"/>
          <w:lang w:eastAsia="zh-TW"/>
        </w:rPr>
        <w:t xml:space="preserve"> </w:t>
      </w:r>
      <w:r w:rsidR="009C5C97" w:rsidRPr="00F630A7">
        <w:rPr>
          <w:rFonts w:ascii="微軟正黑體" w:eastAsia="微軟正黑體" w:hAnsi="微軟正黑體" w:hint="eastAsia"/>
          <w:color w:val="FF0000"/>
          <w:sz w:val="24"/>
          <w:szCs w:val="24"/>
          <w:lang w:eastAsia="zh-TW"/>
        </w:rPr>
        <w:t>加入傳銷事業，對您最大的幫助或收獲是什麼?</w:t>
      </w:r>
    </w:p>
    <w:p w14:paraId="7433190C" w14:textId="1F61BDB4" w:rsidR="009C5C97" w:rsidRDefault="009C5C97">
      <w:pPr>
        <w:rPr>
          <w:rFonts w:ascii="MS Gothic" w:eastAsia="新細明體" w:hAnsi="MS Gothic" w:cs="MS Gothic"/>
          <w:lang w:eastAsia="zh-TW"/>
        </w:rPr>
      </w:pPr>
    </w:p>
    <w:p w14:paraId="03B767A1" w14:textId="2E0F38AC" w:rsidR="009C5C97" w:rsidRDefault="009C5C97">
      <w:pPr>
        <w:rPr>
          <w:rFonts w:ascii="MS Gothic" w:eastAsia="新細明體" w:hAnsi="MS Gothic" w:cs="MS Gothic"/>
          <w:lang w:eastAsia="zh-TW"/>
        </w:rPr>
      </w:pPr>
    </w:p>
    <w:p w14:paraId="18FDE645" w14:textId="5F7798FD" w:rsidR="009C5C97" w:rsidRPr="009C5C97" w:rsidRDefault="009C5C97">
      <w:pPr>
        <w:rPr>
          <w:rFonts w:ascii="MS Gothic" w:eastAsia="新細明體" w:hAnsi="MS Gothic" w:cs="MS Gothic"/>
          <w:lang w:eastAsia="zh-TW"/>
        </w:rPr>
      </w:pPr>
      <w:r w:rsidRPr="00F5696E">
        <w:rPr>
          <w:rFonts w:ascii="微軟正黑體" w:eastAsia="微軟正黑體" w:hAnsi="微軟正黑體"/>
        </w:rPr>
        <w:t>＿＿＿＿＿＿＿＿＿＿＿＿＿＿＿＿＿＿＿＿＿＿＿＿＿＿＿＿＿＿＿＿＿＿＿＿</w:t>
      </w:r>
    </w:p>
    <w:p w14:paraId="20AB8B44" w14:textId="59D5C80B" w:rsidR="0087575A" w:rsidRPr="00F630A7" w:rsidRDefault="00FA21C0" w:rsidP="006F658B">
      <w:pPr>
        <w:ind w:left="141" w:hangingChars="64" w:hanging="141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MS Gothic" w:eastAsia="MS Gothic" w:hAnsi="MS Gothic" w:cs="MS Gothic"/>
          <w:lang w:eastAsia="zh-TW"/>
        </w:rPr>
        <w:t>❻</w:t>
      </w:r>
      <w:r w:rsidR="00C84DB1" w:rsidRPr="00F5696E">
        <w:rPr>
          <w:rFonts w:ascii="微軟正黑體" w:eastAsia="微軟正黑體" w:hAnsi="微軟正黑體"/>
          <w:lang w:eastAsia="zh-TW"/>
        </w:rPr>
        <w:t xml:space="preserve"> 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如果</w:t>
      </w:r>
      <w:r w:rsidR="00C84DB1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您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的故事可以讓更多人理解你、理解</w:t>
      </w:r>
      <w:r w:rsidR="005F1628" w:rsidRPr="00F630A7">
        <w:rPr>
          <w:rFonts w:ascii="微軟正黑體" w:eastAsia="微軟正黑體" w:hAnsi="微軟正黑體" w:hint="eastAsia"/>
          <w:color w:val="EE0000"/>
          <w:sz w:val="24"/>
          <w:szCs w:val="24"/>
          <w:lang w:eastAsia="zh-TW"/>
        </w:rPr>
        <w:t>傳銷</w:t>
      </w:r>
      <w:r w:rsidR="00EA533D" w:rsidRPr="00F630A7">
        <w:rPr>
          <w:rFonts w:ascii="微軟正黑體" w:eastAsia="微軟正黑體" w:hAnsi="微軟正黑體"/>
          <w:color w:val="EE0000"/>
          <w:sz w:val="24"/>
          <w:szCs w:val="24"/>
          <w:lang w:eastAsia="zh-TW"/>
        </w:rPr>
        <w:t>事業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，你最希望傳達的一句話是？</w:t>
      </w:r>
      <w:proofErr w:type="gramStart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（</w:t>
      </w:r>
      <w:proofErr w:type="gramEnd"/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這句話可能會成為</w:t>
      </w:r>
      <w:r w:rsidR="00F5696E" w:rsidRPr="00F630A7">
        <w:rPr>
          <w:rFonts w:ascii="微軟正黑體" w:eastAsia="微軟正黑體" w:hAnsi="微軟正黑體" w:hint="eastAsia"/>
          <w:sz w:val="24"/>
          <w:szCs w:val="24"/>
          <w:lang w:eastAsia="zh-TW"/>
        </w:rPr>
        <w:t>採訪</w:t>
      </w:r>
      <w:r w:rsidR="00C84DB1" w:rsidRPr="00F630A7">
        <w:rPr>
          <w:rFonts w:ascii="微軟正黑體" w:eastAsia="微軟正黑體" w:hAnsi="微軟正黑體"/>
          <w:sz w:val="24"/>
          <w:szCs w:val="24"/>
          <w:lang w:eastAsia="zh-TW"/>
        </w:rPr>
        <w:t>中的引言喔！）</w:t>
      </w:r>
      <w:r w:rsidR="00C84DB1" w:rsidRPr="00F5696E">
        <w:rPr>
          <w:rFonts w:ascii="微軟正黑體" w:eastAsia="微軟正黑體" w:hAnsi="微軟正黑體"/>
          <w:lang w:eastAsia="zh-TW"/>
        </w:rPr>
        <w:br/>
      </w:r>
      <w:r w:rsidR="00C84DB1" w:rsidRPr="00F5696E">
        <w:rPr>
          <w:rFonts w:ascii="微軟正黑體" w:eastAsia="微軟正黑體" w:hAnsi="微軟正黑體"/>
          <w:lang w:eastAsia="zh-TW"/>
        </w:rPr>
        <w:br/>
      </w:r>
      <w:proofErr w:type="gramStart"/>
      <w:r w:rsidR="00C84DB1" w:rsidRPr="00F5696E">
        <w:rPr>
          <w:rFonts w:ascii="微軟正黑體" w:eastAsia="微軟正黑體" w:hAnsi="微軟正黑體"/>
        </w:rPr>
        <w:t>＿＿＿＿＿＿＿＿＿＿＿＿＿＿＿＿＿＿＿＿</w:t>
      </w:r>
      <w:proofErr w:type="gramEnd"/>
      <w:r w:rsidR="00C84DB1" w:rsidRPr="00F5696E">
        <w:rPr>
          <w:rFonts w:ascii="微軟正黑體" w:eastAsia="微軟正黑體" w:hAnsi="微軟正黑體"/>
        </w:rPr>
        <w:t>＿＿＿＿＿＿＿＿＿＿＿＿＿＿＿＿</w:t>
      </w:r>
      <w:r w:rsidR="00C84DB1" w:rsidRPr="00F5696E">
        <w:rPr>
          <w:rFonts w:ascii="微軟正黑體" w:eastAsia="微軟正黑體" w:hAnsi="微軟正黑體"/>
        </w:rPr>
        <w:br/>
      </w:r>
    </w:p>
    <w:p w14:paraId="700A63A0" w14:textId="77777777" w:rsidR="0087575A" w:rsidRPr="00F5696E" w:rsidRDefault="00C84DB1">
      <w:pPr>
        <w:pStyle w:val="21"/>
        <w:rPr>
          <w:rFonts w:ascii="微軟正黑體" w:eastAsia="微軟正黑體" w:hAnsi="微軟正黑體"/>
          <w:lang w:eastAsia="zh-TW"/>
        </w:rPr>
      </w:pPr>
      <w:r w:rsidRPr="00F5696E">
        <w:rPr>
          <w:rFonts w:ascii="微軟正黑體" w:eastAsia="微軟正黑體" w:hAnsi="微軟正黑體"/>
          <w:lang w:eastAsia="zh-TW"/>
        </w:rPr>
        <w:t>參與意願（請勾選）</w:t>
      </w:r>
    </w:p>
    <w:p w14:paraId="599CEC9B" w14:textId="061449A9" w:rsidR="0087575A" w:rsidRPr="00F5696E" w:rsidRDefault="00056CC1" w:rsidP="008C75FA">
      <w:pPr>
        <w:snapToGrid w:val="0"/>
        <w:spacing w:after="0" w:line="400" w:lineRule="exact"/>
        <w:rPr>
          <w:rFonts w:ascii="微軟正黑體" w:eastAsia="微軟正黑體" w:hAnsi="微軟正黑體"/>
          <w:lang w:eastAsia="zh-TW"/>
        </w:rPr>
      </w:pPr>
      <w:r>
        <w:rPr>
          <w:rFonts w:ascii="Segoe UI Symbol" w:eastAsia="微軟正黑體" w:hAnsi="Segoe UI Symbol" w:cs="Segoe UI Symbol"/>
          <w:lang w:eastAsia="zh-TW"/>
        </w:rPr>
        <w:t>□</w:t>
      </w:r>
      <w:r>
        <w:rPr>
          <w:rFonts w:ascii="Segoe UI Symbol" w:eastAsia="微軟正黑體" w:hAnsi="Segoe UI Symbol" w:cs="Segoe UI Symbol" w:hint="eastAsia"/>
          <w:lang w:eastAsia="zh-TW"/>
        </w:rPr>
        <w:t xml:space="preserve"> </w:t>
      </w:r>
      <w:r w:rsidR="00C84DB1" w:rsidRPr="00F5696E">
        <w:rPr>
          <w:rFonts w:ascii="微軟正黑體" w:eastAsia="微軟正黑體" w:hAnsi="微軟正黑體"/>
          <w:lang w:eastAsia="zh-TW"/>
        </w:rPr>
        <w:t>我願意參與</w:t>
      </w:r>
      <w:r w:rsidR="007C7683">
        <w:rPr>
          <w:rFonts w:ascii="微軟正黑體" w:eastAsia="微軟正黑體" w:hAnsi="微軟正黑體" w:hint="eastAsia"/>
          <w:lang w:eastAsia="zh-TW"/>
        </w:rPr>
        <w:t>不論任何型式的</w:t>
      </w:r>
      <w:r w:rsidR="00C84DB1" w:rsidRPr="00F5696E">
        <w:rPr>
          <w:rFonts w:ascii="微軟正黑體" w:eastAsia="微軟正黑體" w:hAnsi="微軟正黑體"/>
          <w:lang w:eastAsia="zh-TW"/>
        </w:rPr>
        <w:t>專訪（地點與時間</w:t>
      </w:r>
      <w:r w:rsidR="00F5696E">
        <w:rPr>
          <w:rFonts w:ascii="微軟正黑體" w:eastAsia="微軟正黑體" w:hAnsi="微軟正黑體" w:hint="eastAsia"/>
          <w:lang w:eastAsia="zh-TW"/>
        </w:rPr>
        <w:t>另行安排</w:t>
      </w:r>
      <w:r w:rsidR="00C84DB1" w:rsidRPr="00F5696E">
        <w:rPr>
          <w:rFonts w:ascii="微軟正黑體" w:eastAsia="微軟正黑體" w:hAnsi="微軟正黑體"/>
          <w:lang w:eastAsia="zh-TW"/>
        </w:rPr>
        <w:t>）</w:t>
      </w:r>
    </w:p>
    <w:p w14:paraId="63DFB707" w14:textId="77777777" w:rsidR="00AF31C5" w:rsidRDefault="00056CC1" w:rsidP="008C75FA">
      <w:pPr>
        <w:snapToGrid w:val="0"/>
        <w:spacing w:after="0" w:line="400" w:lineRule="exact"/>
        <w:rPr>
          <w:rFonts w:ascii="微軟正黑體" w:eastAsia="微軟正黑體" w:hAnsi="微軟正黑體"/>
          <w:lang w:eastAsia="zh-TW"/>
        </w:rPr>
      </w:pPr>
      <w:r>
        <w:rPr>
          <w:rFonts w:ascii="Segoe UI Symbol" w:eastAsia="微軟正黑體" w:hAnsi="Segoe UI Symbol" w:cs="Segoe UI Symbol"/>
          <w:lang w:eastAsia="zh-TW"/>
        </w:rPr>
        <w:t>□</w:t>
      </w:r>
      <w:r>
        <w:rPr>
          <w:rFonts w:ascii="Segoe UI Symbol" w:eastAsia="微軟正黑體" w:hAnsi="Segoe UI Symbol" w:cs="Segoe UI Symbol" w:hint="eastAsia"/>
          <w:lang w:eastAsia="zh-TW"/>
        </w:rPr>
        <w:t xml:space="preserve"> </w:t>
      </w:r>
      <w:r w:rsidR="00C84DB1">
        <w:rPr>
          <w:rFonts w:ascii="微軟正黑體" w:eastAsia="微軟正黑體" w:hAnsi="微軟正黑體" w:hint="eastAsia"/>
          <w:lang w:eastAsia="zh-TW"/>
        </w:rPr>
        <w:t>我看見鏡頭</w:t>
      </w:r>
      <w:r w:rsidR="005F1628">
        <w:rPr>
          <w:rFonts w:ascii="微軟正黑體" w:eastAsia="微軟正黑體" w:hAnsi="微軟正黑體" w:hint="eastAsia"/>
          <w:lang w:eastAsia="zh-TW"/>
        </w:rPr>
        <w:t>或錄音</w:t>
      </w:r>
      <w:r w:rsidR="00C84DB1">
        <w:rPr>
          <w:rFonts w:ascii="微軟正黑體" w:eastAsia="微軟正黑體" w:hAnsi="微軟正黑體" w:hint="eastAsia"/>
          <w:lang w:eastAsia="zh-TW"/>
        </w:rPr>
        <w:t>會緊張，</w:t>
      </w:r>
      <w:r w:rsidR="00C84DB1" w:rsidRPr="00F5696E">
        <w:rPr>
          <w:rFonts w:ascii="微軟正黑體" w:eastAsia="微軟正黑體" w:hAnsi="微軟正黑體"/>
          <w:lang w:eastAsia="zh-TW"/>
        </w:rPr>
        <w:t>我願意接受文字採訪</w:t>
      </w:r>
      <w:r w:rsidR="00C84DB1">
        <w:rPr>
          <w:rFonts w:ascii="微軟正黑體" w:eastAsia="微軟正黑體" w:hAnsi="微軟正黑體" w:hint="eastAsia"/>
          <w:lang w:eastAsia="zh-TW"/>
        </w:rPr>
        <w:t>。</w:t>
      </w:r>
    </w:p>
    <w:p w14:paraId="6057C288" w14:textId="77777777" w:rsidR="008C75FA" w:rsidRPr="00AD118D" w:rsidRDefault="00AF31C5" w:rsidP="008C75FA">
      <w:pPr>
        <w:snapToGrid w:val="0"/>
        <w:spacing w:after="0" w:line="400" w:lineRule="exact"/>
        <w:rPr>
          <w:rFonts w:ascii="Segoe UI Symbol" w:eastAsia="微軟正黑體" w:hAnsi="Segoe UI Symbol" w:cs="Segoe UI Symbol"/>
          <w:color w:val="EE0000"/>
          <w:lang w:eastAsia="zh-TW"/>
        </w:rPr>
      </w:pPr>
      <w:r w:rsidRPr="00AD118D">
        <w:rPr>
          <w:rFonts w:ascii="Segoe UI Symbol" w:eastAsia="微軟正黑體" w:hAnsi="Segoe UI Symbol" w:cs="Segoe UI Symbol"/>
          <w:color w:val="EE0000"/>
          <w:lang w:eastAsia="zh-TW"/>
        </w:rPr>
        <w:t>□</w:t>
      </w:r>
      <w:r w:rsidRPr="00AD118D">
        <w:rPr>
          <w:rFonts w:ascii="Segoe UI Symbol" w:eastAsia="微軟正黑體" w:hAnsi="Segoe UI Symbol" w:cs="Segoe UI Symbol" w:hint="eastAsia"/>
          <w:color w:val="EE0000"/>
          <w:lang w:eastAsia="zh-TW"/>
        </w:rPr>
        <w:t>我願意參與</w:t>
      </w:r>
      <w:proofErr w:type="gramStart"/>
      <w:r w:rsidRPr="00AD118D">
        <w:rPr>
          <w:rFonts w:ascii="Segoe UI Symbol" w:eastAsia="微軟正黑體" w:hAnsi="Segoe UI Symbol" w:cs="Segoe UI Symbol" w:hint="eastAsia"/>
          <w:color w:val="EE0000"/>
          <w:lang w:eastAsia="zh-TW"/>
        </w:rPr>
        <w:t>講座短講</w:t>
      </w:r>
      <w:proofErr w:type="gramEnd"/>
      <w:r w:rsidRPr="00AD118D">
        <w:rPr>
          <w:rFonts w:ascii="Segoe UI Symbol" w:eastAsia="微軟正黑體" w:hAnsi="Segoe UI Symbol" w:cs="Segoe UI Symbol" w:hint="eastAsia"/>
          <w:color w:val="EE0000"/>
          <w:lang w:eastAsia="zh-TW"/>
        </w:rPr>
        <w:t>，分享個人在事業過程的相關經歷</w:t>
      </w:r>
    </w:p>
    <w:p w14:paraId="2322771A" w14:textId="77777777" w:rsidR="008C75FA" w:rsidRDefault="00C84DB1" w:rsidP="008C75FA">
      <w:pPr>
        <w:snapToGrid w:val="0"/>
        <w:spacing w:after="0" w:line="400" w:lineRule="exact"/>
        <w:rPr>
          <w:rFonts w:ascii="微軟正黑體" w:eastAsia="微軟正黑體" w:hAnsi="微軟正黑體"/>
          <w:lang w:eastAsia="zh-TW"/>
        </w:rPr>
      </w:pPr>
      <w:r w:rsidRPr="00F5696E">
        <w:rPr>
          <w:rFonts w:ascii="微軟正黑體" w:eastAsia="微軟正黑體" w:hAnsi="微軟正黑體"/>
          <w:lang w:eastAsia="zh-TW"/>
        </w:rPr>
        <w:br/>
      </w:r>
      <w:r w:rsidRPr="00484685">
        <w:rPr>
          <w:rFonts w:ascii="Segoe UI Emoji" w:eastAsia="微軟正黑體" w:hAnsi="Segoe UI Emoji" w:cs="Segoe UI Emoji"/>
          <w:lang w:eastAsia="zh-TW"/>
        </w:rPr>
        <w:t>📎</w:t>
      </w:r>
      <w:r w:rsidRPr="00484685">
        <w:rPr>
          <w:rFonts w:ascii="微軟正黑體" w:eastAsia="微軟正黑體" w:hAnsi="微軟正黑體"/>
          <w:lang w:eastAsia="zh-TW"/>
        </w:rPr>
        <w:t xml:space="preserve"> 填寫後</w:t>
      </w:r>
      <w:r w:rsidR="008C75FA">
        <w:rPr>
          <w:rFonts w:ascii="微軟正黑體" w:eastAsia="微軟正黑體" w:hAnsi="微軟正黑體"/>
          <w:lang w:eastAsia="zh-TW"/>
        </w:rPr>
        <w:t>請</w:t>
      </w:r>
      <w:r w:rsidRPr="00484685">
        <w:rPr>
          <w:rFonts w:ascii="微軟正黑體" w:eastAsia="微軟正黑體" w:hAnsi="微軟正黑體"/>
          <w:lang w:eastAsia="zh-TW"/>
        </w:rPr>
        <w:t>回傳至</w:t>
      </w:r>
      <w:r w:rsidR="00056CC1" w:rsidRPr="00484685">
        <w:rPr>
          <w:rFonts w:ascii="微軟正黑體" w:eastAsia="微軟正黑體" w:hAnsi="微軟正黑體" w:hint="eastAsia"/>
          <w:lang w:eastAsia="zh-TW"/>
        </w:rPr>
        <w:t>foundation@mlmpf.org.tw</w:t>
      </w:r>
      <w:r w:rsidR="00056CC1" w:rsidRPr="00484685">
        <w:rPr>
          <w:rFonts w:ascii="微軟正黑體" w:eastAsia="微軟正黑體" w:hAnsi="微軟正黑體"/>
          <w:lang w:eastAsia="zh-TW"/>
        </w:rPr>
        <w:t xml:space="preserve"> </w:t>
      </w:r>
      <w:r w:rsidRPr="00484685">
        <w:rPr>
          <w:rFonts w:ascii="微軟正黑體" w:eastAsia="微軟正黑體" w:hAnsi="微軟正黑體"/>
          <w:lang w:eastAsia="zh-TW"/>
        </w:rPr>
        <w:br/>
      </w:r>
      <w:r w:rsidRPr="00484685">
        <w:rPr>
          <w:rFonts w:ascii="Segoe UI Emoji" w:eastAsia="微軟正黑體" w:hAnsi="Segoe UI Emoji" w:cs="Segoe UI Emoji"/>
          <w:lang w:eastAsia="zh-TW"/>
        </w:rPr>
        <w:t>📅</w:t>
      </w:r>
      <w:r w:rsidRPr="00484685">
        <w:rPr>
          <w:rFonts w:ascii="微軟正黑體" w:eastAsia="微軟正黑體" w:hAnsi="微軟正黑體"/>
          <w:lang w:eastAsia="zh-TW"/>
        </w:rPr>
        <w:t xml:space="preserve"> 報名截止日：</w:t>
      </w:r>
      <w:r w:rsidR="00B26227" w:rsidRPr="00F630A7">
        <w:rPr>
          <w:rFonts w:ascii="微軟正黑體" w:eastAsia="微軟正黑體" w:hAnsi="微軟正黑體"/>
          <w:color w:val="EE0000"/>
          <w:lang w:eastAsia="zh-TW"/>
        </w:rPr>
        <w:t>2025</w:t>
      </w:r>
      <w:r w:rsidRPr="00F630A7">
        <w:rPr>
          <w:rFonts w:ascii="微軟正黑體" w:eastAsia="微軟正黑體" w:hAnsi="微軟正黑體"/>
          <w:color w:val="EE0000"/>
          <w:lang w:eastAsia="zh-TW"/>
        </w:rPr>
        <w:t xml:space="preserve"> 年 </w:t>
      </w:r>
      <w:r w:rsidR="00B26227" w:rsidRPr="00F630A7">
        <w:rPr>
          <w:rFonts w:ascii="微軟正黑體" w:eastAsia="微軟正黑體" w:hAnsi="微軟正黑體"/>
          <w:color w:val="EE0000"/>
          <w:lang w:eastAsia="zh-TW"/>
        </w:rPr>
        <w:t>7</w:t>
      </w:r>
      <w:r w:rsidRPr="00F630A7">
        <w:rPr>
          <w:rFonts w:ascii="微軟正黑體" w:eastAsia="微軟正黑體" w:hAnsi="微軟正黑體"/>
          <w:color w:val="EE0000"/>
          <w:lang w:eastAsia="zh-TW"/>
        </w:rPr>
        <w:t xml:space="preserve"> 月 </w:t>
      </w:r>
      <w:r w:rsidR="00305D41" w:rsidRPr="00F630A7">
        <w:rPr>
          <w:rFonts w:ascii="微軟正黑體" w:eastAsia="微軟正黑體" w:hAnsi="微軟正黑體" w:hint="eastAsia"/>
          <w:color w:val="EE0000"/>
          <w:lang w:eastAsia="zh-TW"/>
        </w:rPr>
        <w:t>30</w:t>
      </w:r>
      <w:r w:rsidRPr="00F630A7">
        <w:rPr>
          <w:rFonts w:ascii="微軟正黑體" w:eastAsia="微軟正黑體" w:hAnsi="微軟正黑體"/>
          <w:color w:val="EE0000"/>
          <w:lang w:eastAsia="zh-TW"/>
        </w:rPr>
        <w:t>日</w:t>
      </w:r>
    </w:p>
    <w:p w14:paraId="742DDD55" w14:textId="4DE4B073" w:rsidR="0087575A" w:rsidRDefault="00C84DB1" w:rsidP="008C75FA">
      <w:pPr>
        <w:snapToGrid w:val="0"/>
        <w:spacing w:after="0" w:line="400" w:lineRule="exact"/>
        <w:rPr>
          <w:rFonts w:ascii="微軟正黑體" w:eastAsia="微軟正黑體" w:hAnsi="微軟正黑體"/>
          <w:lang w:eastAsia="zh-TW"/>
        </w:rPr>
      </w:pPr>
      <w:r w:rsidRPr="00484685">
        <w:rPr>
          <w:rFonts w:ascii="微軟正黑體" w:eastAsia="微軟正黑體" w:hAnsi="微軟正黑體"/>
          <w:lang w:eastAsia="zh-TW"/>
        </w:rPr>
        <w:t>如需任何協助，請</w:t>
      </w:r>
      <w:proofErr w:type="gramStart"/>
      <w:r w:rsidRPr="00484685">
        <w:rPr>
          <w:rFonts w:ascii="微軟正黑體" w:eastAsia="微軟正黑體" w:hAnsi="微軟正黑體"/>
          <w:lang w:eastAsia="zh-TW"/>
        </w:rPr>
        <w:t>洽詢傳保會</w:t>
      </w:r>
      <w:proofErr w:type="gramEnd"/>
      <w:r w:rsidR="00056CC1" w:rsidRPr="00484685">
        <w:rPr>
          <w:rFonts w:ascii="微軟正黑體" w:eastAsia="微軟正黑體" w:hAnsi="微軟正黑體" w:hint="eastAsia"/>
          <w:lang w:eastAsia="zh-TW"/>
        </w:rPr>
        <w:t>02-25461636</w:t>
      </w:r>
      <w:r w:rsidR="00056CC1" w:rsidRPr="00484685">
        <w:rPr>
          <w:rFonts w:ascii="微軟正黑體" w:eastAsia="微軟正黑體" w:hAnsi="微軟正黑體"/>
          <w:lang w:eastAsia="zh-TW"/>
        </w:rPr>
        <w:t>分機</w:t>
      </w:r>
      <w:r w:rsidR="00056CC1" w:rsidRPr="00484685">
        <w:rPr>
          <w:rFonts w:ascii="微軟正黑體" w:eastAsia="微軟正黑體" w:hAnsi="微軟正黑體" w:hint="eastAsia"/>
          <w:lang w:eastAsia="zh-TW"/>
        </w:rPr>
        <w:t>24</w:t>
      </w:r>
      <w:r w:rsidR="00EA533D" w:rsidRPr="00484685">
        <w:rPr>
          <w:rFonts w:ascii="微軟正黑體" w:eastAsia="微軟正黑體" w:hAnsi="微軟正黑體"/>
          <w:lang w:eastAsia="zh-TW"/>
        </w:rPr>
        <w:t xml:space="preserve"> </w:t>
      </w:r>
      <w:r w:rsidR="008C75FA">
        <w:rPr>
          <w:rFonts w:ascii="微軟正黑體" w:eastAsia="微軟正黑體" w:hAnsi="微軟正黑體" w:hint="eastAsia"/>
          <w:lang w:eastAsia="zh-TW"/>
        </w:rPr>
        <w:t xml:space="preserve"> </w:t>
      </w:r>
      <w:r w:rsidR="008C75FA" w:rsidRPr="00484685">
        <w:rPr>
          <w:rFonts w:ascii="微軟正黑體" w:eastAsia="微軟正黑體" w:hAnsi="微軟正黑體"/>
          <w:lang w:eastAsia="zh-TW"/>
        </w:rPr>
        <w:t>謝組長</w:t>
      </w:r>
    </w:p>
    <w:p w14:paraId="3CF8B5B0" w14:textId="77777777" w:rsidR="008C75FA" w:rsidRDefault="008C75FA" w:rsidP="008C75FA">
      <w:pPr>
        <w:snapToGrid w:val="0"/>
        <w:spacing w:after="0" w:line="400" w:lineRule="exact"/>
        <w:rPr>
          <w:rFonts w:ascii="微軟正黑體" w:eastAsia="微軟正黑體" w:hAnsi="微軟正黑體"/>
          <w:lang w:eastAsia="zh-TW"/>
        </w:rPr>
      </w:pPr>
    </w:p>
    <w:p w14:paraId="1E90FCB8" w14:textId="77777777" w:rsidR="005167F0" w:rsidRPr="00BD1A2A" w:rsidRDefault="005167F0" w:rsidP="008C75FA">
      <w:pPr>
        <w:snapToGrid w:val="0"/>
        <w:spacing w:after="0" w:line="240" w:lineRule="auto"/>
        <w:rPr>
          <w:rFonts w:ascii="微軟正黑體" w:eastAsia="微軟正黑體" w:hAnsi="微軟正黑體"/>
          <w:color w:val="000000" w:themeColor="text1"/>
          <w:lang w:eastAsia="zh-TW"/>
        </w:rPr>
      </w:pP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備</w:t>
      </w:r>
      <w:r w:rsidR="00C84DB1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註:</w:t>
      </w:r>
      <w:r w:rsidR="00C84DB1" w:rsidRPr="00BD1A2A">
        <w:rPr>
          <w:rFonts w:ascii="微軟正黑體" w:eastAsia="微軟正黑體" w:hAnsi="微軟正黑體"/>
          <w:color w:val="000000" w:themeColor="text1"/>
          <w:lang w:eastAsia="zh-TW"/>
        </w:rPr>
        <w:t xml:space="preserve"> </w:t>
      </w:r>
    </w:p>
    <w:p w14:paraId="3B3BD59E" w14:textId="77777777" w:rsidR="005167F0" w:rsidRPr="00BD1A2A" w:rsidRDefault="007C7683" w:rsidP="005167F0">
      <w:pPr>
        <w:pStyle w:val="ae"/>
        <w:numPr>
          <w:ilvl w:val="0"/>
          <w:numId w:val="10"/>
        </w:numPr>
        <w:rPr>
          <w:rFonts w:ascii="微軟正黑體" w:eastAsia="微軟正黑體" w:hAnsi="微軟正黑體"/>
          <w:color w:val="000000" w:themeColor="text1"/>
          <w:lang w:eastAsia="zh-TW"/>
        </w:rPr>
      </w:pP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填寫報名表不代表錄取，報名</w:t>
      </w:r>
      <w:r w:rsidR="00C84DB1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表由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《今周刊》</w:t>
      </w:r>
      <w:r w:rsidR="00C84DB1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依</w:t>
      </w: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故事</w:t>
      </w:r>
      <w:r w:rsidR="00C84DB1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報導需求審核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017EDFC6" w14:textId="3BC1F819" w:rsidR="0003103F" w:rsidRPr="00BD1A2A" w:rsidRDefault="00C84DB1" w:rsidP="0003103F">
      <w:pPr>
        <w:pStyle w:val="ae"/>
        <w:numPr>
          <w:ilvl w:val="0"/>
          <w:numId w:val="10"/>
        </w:numPr>
        <w:rPr>
          <w:rFonts w:ascii="微軟正黑體" w:eastAsia="微軟正黑體" w:hAnsi="微軟正黑體"/>
          <w:color w:val="000000" w:themeColor="text1"/>
          <w:lang w:eastAsia="zh-TW"/>
        </w:rPr>
      </w:pP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錄取採訪名單由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《今周刊》</w:t>
      </w: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審核後</w:t>
      </w:r>
      <w:r w:rsidR="007C7683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於</w:t>
      </w:r>
      <w:r w:rsidR="00305D41" w:rsidRPr="00F630A7">
        <w:rPr>
          <w:rFonts w:ascii="微軟正黑體" w:eastAsia="微軟正黑體" w:hAnsi="微軟正黑體" w:hint="eastAsia"/>
          <w:color w:val="EE0000"/>
          <w:lang w:eastAsia="zh-TW"/>
        </w:rPr>
        <w:t>8</w:t>
      </w:r>
      <w:r w:rsidRPr="00F630A7">
        <w:rPr>
          <w:rFonts w:ascii="微軟正黑體" w:eastAsia="微軟正黑體" w:hAnsi="微軟正黑體" w:hint="eastAsia"/>
          <w:color w:val="EE0000"/>
          <w:lang w:eastAsia="zh-TW"/>
        </w:rPr>
        <w:t>月</w:t>
      </w:r>
      <w:r w:rsidR="00305D41" w:rsidRPr="00F630A7">
        <w:rPr>
          <w:rFonts w:ascii="微軟正黑體" w:eastAsia="微軟正黑體" w:hAnsi="微軟正黑體" w:hint="eastAsia"/>
          <w:color w:val="EE0000"/>
          <w:lang w:eastAsia="zh-TW"/>
        </w:rPr>
        <w:t>5</w:t>
      </w:r>
      <w:r w:rsidRPr="00F630A7">
        <w:rPr>
          <w:rFonts w:ascii="微軟正黑體" w:eastAsia="微軟正黑體" w:hAnsi="微軟正黑體" w:hint="eastAsia"/>
          <w:color w:val="EE0000"/>
          <w:lang w:eastAsia="zh-TW"/>
        </w:rPr>
        <w:t>日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後陸續</w:t>
      </w: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電話通知</w:t>
      </w:r>
      <w:r w:rsidR="007C7683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相關採訪事宜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7B5B6C71" w14:textId="77777777" w:rsidR="00C84DB1" w:rsidRPr="00BD1A2A" w:rsidRDefault="0064797D" w:rsidP="005167F0">
      <w:pPr>
        <w:pStyle w:val="ae"/>
        <w:numPr>
          <w:ilvl w:val="0"/>
          <w:numId w:val="10"/>
        </w:numPr>
        <w:rPr>
          <w:rFonts w:ascii="微軟正黑體" w:eastAsia="微軟正黑體" w:hAnsi="微軟正黑體"/>
          <w:color w:val="000000" w:themeColor="text1"/>
          <w:lang w:eastAsia="zh-TW"/>
        </w:rPr>
      </w:pP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受訪者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需</w:t>
      </w: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在採訪前需</w:t>
      </w:r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簽立</w:t>
      </w:r>
      <w:proofErr w:type="gramStart"/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受訪切結</w:t>
      </w:r>
      <w:proofErr w:type="gramEnd"/>
      <w:r w:rsidR="005167F0"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書，授權《今周刊》宣傳及故事內容之正確性。</w:t>
      </w:r>
    </w:p>
    <w:p w14:paraId="7D5C301F" w14:textId="77777777" w:rsidR="0003103F" w:rsidRPr="00BD1A2A" w:rsidRDefault="0003103F" w:rsidP="005167F0">
      <w:pPr>
        <w:pStyle w:val="ae"/>
        <w:numPr>
          <w:ilvl w:val="0"/>
          <w:numId w:val="10"/>
        </w:numPr>
        <w:rPr>
          <w:rFonts w:ascii="微軟正黑體" w:eastAsia="微軟正黑體" w:hAnsi="微軟正黑體"/>
          <w:color w:val="000000" w:themeColor="text1"/>
          <w:lang w:eastAsia="zh-TW"/>
        </w:rPr>
      </w:pPr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本計畫為推廣產業形象，受訪者不得宣傳</w:t>
      </w:r>
      <w:proofErr w:type="gramStart"/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傳</w:t>
      </w:r>
      <w:proofErr w:type="gramEnd"/>
      <w:r w:rsidRPr="00BD1A2A">
        <w:rPr>
          <w:rFonts w:ascii="微軟正黑體" w:eastAsia="微軟正黑體" w:hAnsi="微軟正黑體" w:hint="eastAsia"/>
          <w:color w:val="000000" w:themeColor="text1"/>
          <w:lang w:eastAsia="zh-TW"/>
        </w:rPr>
        <w:t>銷產業公司或產品。</w:t>
      </w:r>
    </w:p>
    <w:sectPr w:rsidR="0003103F" w:rsidRPr="00BD1A2A" w:rsidSect="006F658B">
      <w:headerReference w:type="default" r:id="rId8"/>
      <w:footerReference w:type="default" r:id="rId9"/>
      <w:pgSz w:w="12240" w:h="15840" w:code="1"/>
      <w:pgMar w:top="890" w:right="1701" w:bottom="567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F8D2" w14:textId="77777777" w:rsidR="00FB3F90" w:rsidRDefault="00FB3F90" w:rsidP="007C7683">
      <w:pPr>
        <w:spacing w:after="0" w:line="240" w:lineRule="auto"/>
      </w:pPr>
      <w:r>
        <w:separator/>
      </w:r>
    </w:p>
  </w:endnote>
  <w:endnote w:type="continuationSeparator" w:id="0">
    <w:p w14:paraId="3DC57973" w14:textId="77777777" w:rsidR="00FB3F90" w:rsidRDefault="00FB3F90" w:rsidP="007C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131161"/>
      <w:docPartObj>
        <w:docPartGallery w:val="Page Numbers (Bottom of Page)"/>
        <w:docPartUnique/>
      </w:docPartObj>
    </w:sdtPr>
    <w:sdtContent>
      <w:p w14:paraId="166A38A3" w14:textId="0ABD531D" w:rsidR="00BB5068" w:rsidRPr="00056CC1" w:rsidRDefault="00BB5068" w:rsidP="00056C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9402" w14:textId="77777777" w:rsidR="00FB3F90" w:rsidRDefault="00FB3F90" w:rsidP="007C7683">
      <w:pPr>
        <w:spacing w:after="0" w:line="240" w:lineRule="auto"/>
      </w:pPr>
      <w:r>
        <w:separator/>
      </w:r>
    </w:p>
  </w:footnote>
  <w:footnote w:type="continuationSeparator" w:id="0">
    <w:p w14:paraId="1238384F" w14:textId="77777777" w:rsidR="00FB3F90" w:rsidRDefault="00FB3F90" w:rsidP="007C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1BC8" w14:textId="77777777" w:rsidR="0003103F" w:rsidRDefault="0003103F" w:rsidP="0003103F">
    <w:pPr>
      <w:pStyle w:val="a5"/>
      <w:jc w:val="center"/>
      <w:rPr>
        <w:rFonts w:eastAsia="新細明體"/>
        <w:lang w:eastAsia="zh-TW"/>
      </w:rPr>
    </w:pPr>
    <w:r>
      <w:rPr>
        <w:noProof/>
      </w:rPr>
      <w:drawing>
        <wp:inline distT="0" distB="0" distL="0" distR="0" wp14:anchorId="40E0541D" wp14:editId="6C9EE172">
          <wp:extent cx="1047750" cy="561029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今周刊logo - 紅字底透版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116" cy="58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EA663" w14:textId="77777777" w:rsidR="00913A8A" w:rsidRPr="00913A8A" w:rsidRDefault="00913A8A" w:rsidP="0003103F">
    <w:pPr>
      <w:pStyle w:val="a5"/>
      <w:jc w:val="center"/>
      <w:rPr>
        <w:rFonts w:eastAsia="新細明體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F46AD"/>
    <w:multiLevelType w:val="hybridMultilevel"/>
    <w:tmpl w:val="4DB69072"/>
    <w:lvl w:ilvl="0" w:tplc="7DEE8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637740">
    <w:abstractNumId w:val="8"/>
  </w:num>
  <w:num w:numId="2" w16cid:durableId="2033601685">
    <w:abstractNumId w:val="6"/>
  </w:num>
  <w:num w:numId="3" w16cid:durableId="931624794">
    <w:abstractNumId w:val="5"/>
  </w:num>
  <w:num w:numId="4" w16cid:durableId="1395396109">
    <w:abstractNumId w:val="4"/>
  </w:num>
  <w:num w:numId="5" w16cid:durableId="416513791">
    <w:abstractNumId w:val="7"/>
  </w:num>
  <w:num w:numId="6" w16cid:durableId="395595521">
    <w:abstractNumId w:val="3"/>
  </w:num>
  <w:num w:numId="7" w16cid:durableId="1235970730">
    <w:abstractNumId w:val="2"/>
  </w:num>
  <w:num w:numId="8" w16cid:durableId="2079860951">
    <w:abstractNumId w:val="1"/>
  </w:num>
  <w:num w:numId="9" w16cid:durableId="1589730812">
    <w:abstractNumId w:val="0"/>
  </w:num>
  <w:num w:numId="10" w16cid:durableId="1996908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03F"/>
    <w:rsid w:val="00034616"/>
    <w:rsid w:val="00056CC1"/>
    <w:rsid w:val="0006063C"/>
    <w:rsid w:val="001265B7"/>
    <w:rsid w:val="00135A0D"/>
    <w:rsid w:val="0015074B"/>
    <w:rsid w:val="0029639D"/>
    <w:rsid w:val="00305D41"/>
    <w:rsid w:val="00310752"/>
    <w:rsid w:val="00326F90"/>
    <w:rsid w:val="0038526D"/>
    <w:rsid w:val="003B0DA7"/>
    <w:rsid w:val="003D34A2"/>
    <w:rsid w:val="00484685"/>
    <w:rsid w:val="004876C5"/>
    <w:rsid w:val="004905F0"/>
    <w:rsid w:val="004B632C"/>
    <w:rsid w:val="004D7DB1"/>
    <w:rsid w:val="005167F0"/>
    <w:rsid w:val="005F1628"/>
    <w:rsid w:val="00637F8A"/>
    <w:rsid w:val="0064797D"/>
    <w:rsid w:val="00676596"/>
    <w:rsid w:val="006F658B"/>
    <w:rsid w:val="007C7683"/>
    <w:rsid w:val="00857CCE"/>
    <w:rsid w:val="00871483"/>
    <w:rsid w:val="0087575A"/>
    <w:rsid w:val="008B1E6C"/>
    <w:rsid w:val="008C75FA"/>
    <w:rsid w:val="00913A8A"/>
    <w:rsid w:val="009459D1"/>
    <w:rsid w:val="009C5C97"/>
    <w:rsid w:val="00A9788C"/>
    <w:rsid w:val="00AA1D8D"/>
    <w:rsid w:val="00AD0587"/>
    <w:rsid w:val="00AD118D"/>
    <w:rsid w:val="00AE297F"/>
    <w:rsid w:val="00AF31C5"/>
    <w:rsid w:val="00B26227"/>
    <w:rsid w:val="00B47730"/>
    <w:rsid w:val="00B828A0"/>
    <w:rsid w:val="00B96119"/>
    <w:rsid w:val="00BB5068"/>
    <w:rsid w:val="00BC65AF"/>
    <w:rsid w:val="00BD1A2A"/>
    <w:rsid w:val="00C84DB1"/>
    <w:rsid w:val="00C9386E"/>
    <w:rsid w:val="00CB0664"/>
    <w:rsid w:val="00E11250"/>
    <w:rsid w:val="00EA533D"/>
    <w:rsid w:val="00EA733A"/>
    <w:rsid w:val="00EB01F5"/>
    <w:rsid w:val="00EF144F"/>
    <w:rsid w:val="00F5696E"/>
    <w:rsid w:val="00F630A7"/>
    <w:rsid w:val="00FA21C0"/>
    <w:rsid w:val="00FB3F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73588"/>
  <w14:defaultImageDpi w14:val="300"/>
  <w15:docId w15:val="{D34A1D9E-9D3F-4309-9BB8-624B061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056CC1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05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0D0B7-A2BA-4CE5-BB23-75226A88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淑榕 謝</cp:lastModifiedBy>
  <cp:revision>13</cp:revision>
  <dcterms:created xsi:type="dcterms:W3CDTF">2025-06-19T01:24:00Z</dcterms:created>
  <dcterms:modified xsi:type="dcterms:W3CDTF">2025-07-03T03:18:00Z</dcterms:modified>
  <cp:category/>
</cp:coreProperties>
</file>